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书名：国立中央图书馆藏呈缴收目录  第3期</w:t>
      </w:r>
    </w:p>
    <w:p>
      <w:r>
        <w:t>作者：</w:t>
      </w:r>
    </w:p>
    <w:p>
      <w:r>
        <w:t>出版社：1935.03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国立中央图书馆藏呈缴收目录  第3期 评论地址：https://www.jiaokey.com/book/detail/12548744.html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