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全国高等教育自学考试课程同步辅导·自考突破  企业会计学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全国高等教育自学考试课程同步辅导·自考突破  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本书出售、求购地址：https://www.jiaokey.com/book/detail/12548641.html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关键词搜索：https://www.jiaokey.com/tag/全国高等教育自学考试课程同步辅导·自考突破  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