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魏双凤论文选  祝贺魏双凤教授执教五十周年</w:t>
      </w:r>
    </w:p>
    <w:p>
      <w:r>
        <w:rPr>
          <w:rFonts w:ascii="宋体" w:hAnsi="宋体" w:eastAsia="宋体"/>
          <w:sz w:val="24"/>
        </w:rPr>
        <w:t>中华学术研究会，中国农业经济学会特区农村经济研究会，广东农业预测研究所编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魏双凤论文选  祝贺魏双凤教授执教五十周年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中华学术研究会，中国农业经济学会特区农村经济研究会，广东农业预测研究所编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农业经济-研究(地点: 中国 学科: 文集) 魏双凤-文集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本书出售、求购地址：https://www.jiaokey.com/book/detail/12548639.html</w:t>
      </w:r>
    </w:p>
    <w:p>
      <w:r>
        <w:t>更多相关图书推荐：https://www.jiaokey.com</w:t>
      </w:r>
    </w:p>
    <w:p>
      <w:r>
        <w:t>中华学术研究会，中国农业经济学会特区农村经济研究会，广东农业预测研究所编 其他作品：https://www.jiaokey.com/tag/中华学术研究会，中国农业经济学会特区农村经济研究会，广东农业预测研究所编.html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关键词搜索：https://www.jiaokey.com/tag/农业经济-研究(地点: 中国 学科: 文集) 魏双凤-文集.html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