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出路  郎咸平引爆“国企改革”大辩论</w:t>
      </w:r>
    </w:p>
    <w:p>
      <w:r>
        <w:rPr>
          <w:rFonts w:ascii="宋体" w:hAnsi="宋体" w:eastAsia="宋体"/>
          <w:sz w:val="24"/>
        </w:rPr>
        <w:t>李健，王小卫编著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出路  郎咸平引爆“国企改革”大辩论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李健，王小卫编著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本书出售、求购地址：https://www.jiaokey.com/book/detail/12548635.html</w:t>
      </w:r>
    </w:p>
    <w:p>
      <w:r>
        <w:t>更多相关图书推荐：https://www.jiaokey.com</w:t>
      </w:r>
    </w:p>
    <w:p>
      <w:r>
        <w:t>李健，王小卫编著 其他作品：https://www.jiaokey.com/tag/李健，王小卫编著.html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关键词搜索：https://www.jiaokey.com/tag/出路  郎咸平引爆“国企改革”大辩论.html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