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书名：吨粮田经济效益研究</w:t>
      </w:r>
    </w:p>
    <w:p>
      <w:r>
        <w:t>作者：中央农业管理干部学院编</w:t>
      </w:r>
    </w:p>
    <w:p>
      <w:r>
        <w:t>出版社：北京:北京农业大学出版社,1992.03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吨粮田经济效益研究 评论地址：https://www.jiaokey.com/book/detail/12548630.html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