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成功的经营之道  广东外商投资双优企业成功经验</w:t>
      </w:r>
    </w:p>
    <w:p>
      <w:r>
        <w:rPr>
          <w:rFonts w:ascii="宋体" w:hAnsi="宋体" w:eastAsia="宋体"/>
          <w:sz w:val="24"/>
        </w:rPr>
        <w:t>张烈主编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8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成功的经营之道  广东外商投资双优企业成功经验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涉外企业-经营管理-总结-广东 涉外企业-经营管理-总结-广东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本书出售、求购地址：https://www.jiaokey.com/book/detail/12548605.html</w:t>
      </w:r>
    </w:p>
    <w:p>
      <w:r>
        <w:t>更多相关图书推荐：https://www.jiaokey.com</w:t>
      </w:r>
    </w:p>
    <w:p>
      <w:r>
        <w:t>张烈主编 其他作品：https://www.jiaokey.com/tag/张烈主编.html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关键词搜索：https://www.jiaokey.com/tag/涉外企业-经营管理-总结-广东 涉外企业-经营管理-总结-广东.html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