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智多星金点子实用手册  助你成为管理高手</w:t>
      </w:r>
    </w:p>
    <w:p>
      <w:r>
        <w:rPr>
          <w:rFonts w:ascii="宋体" w:hAnsi="宋体" w:eastAsia="宋体"/>
          <w:sz w:val="24"/>
        </w:rPr>
        <w:t>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智多星金点子实用手册  助你成为管理高手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本书出售、求购地址：https://www.jiaokey.com/book/detail/12548595.html</w:t>
      </w:r>
    </w:p>
    <w:p>
      <w:r>
        <w:t>更多相关图书推荐：https://www.jiaokey.com</w:t>
      </w:r>
    </w:p>
    <w:p>
      <w:r>
        <w:t>蓝潮主编 其他作品：https://www.jiaokey.com/tag/蓝潮主编.html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关键词搜索：https://www.jiaokey.com/tag/智多星金点子实用手册  助你成为管理高手.html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