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书名：广东山区国土开发与治理</w:t>
      </w:r>
    </w:p>
    <w:p>
      <w:r>
        <w:t>作者：广东省科学院丘陵山区综合科学考察队主编；梁国昭，张虹鸥编写；韩仲斯绘图</w:t>
      </w:r>
    </w:p>
    <w:p>
      <w:r>
        <w:t>出版社：广州：广东科技出版社</w:t>
      </w:r>
    </w:p>
    <w:p>
      <w:r>
        <w:t>出版日期：1991.07</w:t>
      </w:r>
    </w:p>
    <w:p>
      <w:r>
        <w:t>总页数：247</w:t>
      </w:r>
    </w:p>
    <w:p>
      <w:r>
        <w:t>更多请访问教客网: www.jiaokey.com</w:t>
      </w:r>
    </w:p>
    <w:p>
      <w:r>
        <w:t>广东山区国土开发与治理 评论地址：https://www.jiaokey.com/book/detail/12548579.html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