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书名：广州对外开放的新思路  “思路对策：广州进一步扩大对外开放国际研讨会”论文集</w:t>
      </w:r>
    </w:p>
    <w:p>
      <w:r>
        <w:t>作者：陈开枝主编</w:t>
      </w:r>
    </w:p>
    <w:p>
      <w:r>
        <w:t>出版社：广州：广东人民出版社</w:t>
      </w:r>
    </w:p>
    <w:p>
      <w:r>
        <w:t>出版日期：1994.12</w:t>
      </w:r>
    </w:p>
    <w:p>
      <w:r>
        <w:t>总页数：296</w:t>
      </w:r>
    </w:p>
    <w:p>
      <w:r>
        <w:t>更多请访问教客网: www.jiaokey.com</w:t>
      </w:r>
    </w:p>
    <w:p>
      <w:r>
        <w:t>广州对外开放的新思路  “思路对策：广州进一步扩大对外开放国际研讨会”论文集 评论地址：https://www.jiaokey.com/book/detail/12548578.html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