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潮阳</w:t>
      </w:r>
    </w:p>
    <w:p>
      <w:r>
        <w:t>作者：卢瑞华总编；林桂清，许慈生主编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总页数：315</w:t>
      </w:r>
    </w:p>
    <w:p>
      <w:r>
        <w:t>更多请访问教客网: www.jiaokey.com</w:t>
      </w:r>
    </w:p>
    <w:p>
      <w:r>
        <w:t>南粤新市  潮阳 评论地址：https://www.jiaokey.com/book/detail/12548565.html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