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书名：跨世纪的珠海发展之路</w:t>
      </w:r>
    </w:p>
    <w:p>
      <w:r>
        <w:t>作者：梁广大，黄龙云主编</w:t>
      </w:r>
    </w:p>
    <w:p>
      <w:r>
        <w:t>出版社：广州：广东人民出版社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跨世纪的珠海发展之路 评论地址：https://www.jiaokey.com/book/detail/12548556.html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