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中文系  1  1983-1984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中文系  1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本书出售、求购地址：https://www.jiaokey.com/book/detail/12548523.html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中文系  1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