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第3卷  涑水记闻  点校本  辛稼轩诗文笺注</w:t>
      </w:r>
    </w:p>
    <w:p>
      <w:r>
        <w:t>作者：邓广铭著</w:t>
      </w:r>
    </w:p>
    <w:p>
      <w:r>
        <w:t>出版社：石家庄:河北教育出版社,2005.07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邓广铭全集  第3卷  涑水记闻  点校本  辛稼轩诗文笺注 评论地址：https://www.jiaokey.com/book/detail/12548457.html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