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林焕平文集  第4卷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本书出售、求购地址：https://www.jiaokey.com/book/detail/12548454.html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关键词搜索：https://www.jiaokey.com/tag/林焕平文集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