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朱德瑞文集  上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朱德瑞文集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本书出售、求购地址：https://www.jiaokey.com/book/detail/12548447.html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关键词搜索：https://www.jiaokey.com/tag/朱德瑞文集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