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风则江大讲堂  第3辑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风则江大讲堂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本书出售、求购地址：https://www.jiaokey.com/book/detail/12548421.html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关键词搜索：https://www.jiaokey.com/tag/风则江大讲堂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