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书名：呼吸系统病例精选</w:t>
      </w:r>
    </w:p>
    <w:p>
      <w:r>
        <w:t>作者：陶仲立，薛立福主编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总页数：320</w:t>
      </w:r>
    </w:p>
    <w:p>
      <w:r>
        <w:t>更多请访问教客网: www.jiaokey.com</w:t>
      </w:r>
    </w:p>
    <w:p>
      <w:r>
        <w:t>呼吸系统病例精选 评论地址：https://www.jiaokey.com/book/detail/12548335.html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