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中国图书馆事业开拓者  杜定友</w:t>
      </w:r>
    </w:p>
    <w:p>
      <w:r>
        <w:rPr>
          <w:rFonts w:ascii="宋体" w:hAnsi="宋体" w:eastAsia="宋体"/>
          <w:sz w:val="24"/>
        </w:rPr>
        <w:t>黄增章编著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8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中国图书馆事业开拓者  杜定友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黄增章编著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杜定友-传记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本书出售、求购地址：https://www.jiaokey.com/book/detail/12548283.html</w:t>
      </w:r>
    </w:p>
    <w:p>
      <w:r>
        <w:t>更多相关图书推荐：https://www.jiaokey.com</w:t>
      </w:r>
    </w:p>
    <w:p>
      <w:r>
        <w:t>黄增章编著 其他作品：https://www.jiaokey.com/tag/黄增章编著.html</w:t>
      </w:r>
    </w:p>
    <w:p>
      <w:r>
        <w:t>广州:广东人民出版社,2009.12 出版图书：https://www.jiaokey.com/tag/广州:广东人民出版社,2009.12.html</w:t>
      </w:r>
    </w:p>
    <w:p>
      <w:r>
        <w:t>关键词搜索：https://www.jiaokey.com/tag/杜定友-传记.html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