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明代北边防御体制研究  以边操班军的演变为线索</w:t>
      </w:r>
    </w:p>
    <w:p>
      <w:r>
        <w:rPr>
          <w:rFonts w:ascii="宋体" w:hAnsi="宋体" w:eastAsia="宋体"/>
          <w:sz w:val="24"/>
        </w:rPr>
        <w:t>彭勇著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明代北边防御体制研究  以边操班军的演变为线索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本书出售、求购地址：https://www.jiaokey.com/book/detail/12548281.html</w:t>
      </w:r>
    </w:p>
    <w:p>
      <w:r>
        <w:t>更多相关图书推荐：https://www.jiaokey.com</w:t>
      </w:r>
    </w:p>
    <w:p>
      <w:r>
        <w:t>彭勇著 其他作品：https://www.jiaokey.com/tag/彭勇著.html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关键词搜索：https://www.jiaokey.com/tag/明代北边防御体制研究  以边操班军的演变为线索.html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