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激战登步岛：纪念登步之战与舟山战役胜利60周年</w:t>
      </w:r>
    </w:p>
    <w:p>
      <w:r>
        <w:rPr>
          <w:rFonts w:ascii="宋体" w:hAnsi="宋体" w:eastAsia="宋体"/>
          <w:sz w:val="24"/>
        </w:rPr>
        <w:t>郑怀盛主编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激战登步岛：纪念登步之战与舟山战役胜利60周年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本书出售、求购地址：https://www.jiaokey.com/book/detail/12548272.html</w:t>
      </w:r>
    </w:p>
    <w:p>
      <w:r>
        <w:t>更多相关图书推荐：https://www.jiaokey.com</w:t>
      </w:r>
    </w:p>
    <w:p>
      <w:r>
        <w:t>郑怀盛主编 其他作品：https://www.jiaokey.com/tag/郑怀盛主编.html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关键词搜索：https://www.jiaokey.com/tag/激战登步岛：纪念登步之战与舟山战役胜利60周年.html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