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砥柱中流：解放军武警民兵预备役部队汶川抗震救灾纪事</w:t>
      </w:r>
    </w:p>
    <w:p>
      <w:r>
        <w:rPr>
          <w:rFonts w:ascii="宋体" w:hAnsi="宋体" w:eastAsia="宋体"/>
          <w:sz w:val="24"/>
        </w:rPr>
        <w:t>郑怀盛著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砥柱中流：解放军武警民兵预备役部队汶川抗震救灾纪事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本书出售、求购地址：https://www.jiaokey.com/book/detail/12548271.html</w:t>
      </w:r>
    </w:p>
    <w:p>
      <w:r>
        <w:t>更多相关图书推荐：https://www.jiaokey.com</w:t>
      </w:r>
    </w:p>
    <w:p>
      <w:r>
        <w:t>郑怀盛著 其他作品：https://www.jiaokey.com/tag/郑怀盛著.html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关键词搜索：https://www.jiaokey.com/tag/砥柱中流：解放军武警民兵预备役部队汶川抗震救灾纪事.html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