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直面转型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企业经济-经济体制改革-研究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本书出售、求购地址：https://www.jiaokey.com/book/detail/12548253.html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关键词搜索：https://www.jiaokey.com/tag/企业经济-经济体制改革-研究.html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