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联邦反托拉斯政策  竞争法律及其实践  第3版</w:t>
      </w:r>
    </w:p>
    <w:p>
      <w:r>
        <w:rPr>
          <w:rFonts w:ascii="宋体" w:hAnsi="宋体" w:eastAsia="宋体"/>
          <w:sz w:val="24"/>
        </w:rPr>
        <w:t>赫伯特·霍温坎普著；许光耀，江山，王晨译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联邦反托拉斯政策  竞争法律及其实践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赫伯特·霍温坎普著；许光耀，江山，王晨译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本书出售、求购地址：https://www.jiaokey.com/book/detail/12548207.html</w:t>
      </w:r>
    </w:p>
    <w:p>
      <w:r>
        <w:t>更多相关图书推荐：https://www.jiaokey.com</w:t>
      </w:r>
    </w:p>
    <w:p>
      <w:r>
        <w:t>赫伯特·霍温坎普著；许光耀，江山，王晨译 其他作品：https://www.jiaokey.com/tag/赫伯特·霍温坎普著；许光耀，江山，王晨译.html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关键词搜索：https://www.jiaokey.com/tag/联邦反托拉斯政策  竞争法律及其实践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