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像中国人一样思考</w:t>
      </w:r>
    </w:p>
    <w:p>
      <w:r>
        <w:rPr>
          <w:rFonts w:ascii="宋体" w:hAnsi="宋体" w:eastAsia="宋体"/>
          <w:sz w:val="24"/>
        </w:rPr>
        <w:t>（澳）张海花，（澳）杰夫·贝克著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像中国人一样思考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（澳）张海花，（澳）杰夫·贝克著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本书出售、求购地址：https://www.jiaokey.com/book/detail/12548189.html</w:t>
      </w:r>
    </w:p>
    <w:p>
      <w:r>
        <w:t>更多相关图书推荐：https://www.jiaokey.com</w:t>
      </w:r>
    </w:p>
    <w:p>
      <w:r>
        <w:t>（澳）张海花，（澳）杰夫·贝克著 其他作品：https://www.jiaokey.com/tag/（澳）张海花，（澳）杰夫·贝克著.html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关键词搜索：https://www.jiaokey.com/tag/像中国人一样思考.html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