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中国与东盟交通合作战略构想  打造广西海陆空交通枢纽研究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中国与东盟交通合作战略构想  打造广西海陆空交通枢纽研究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本书出售、求购地址：https://www.jiaokey.com/book/detail/12548185.html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关键词搜索：https://www.jiaokey.com/tag/中国与东盟交通合作战略构想  打造广西海陆空交通枢纽研究.html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