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建设学习型党组织领导干部大讲堂  哲学思想卷</w:t>
      </w:r>
    </w:p>
    <w:p>
      <w:r>
        <w:rPr>
          <w:rFonts w:ascii="宋体" w:hAnsi="宋体" w:eastAsia="宋体"/>
          <w:sz w:val="24"/>
        </w:rPr>
        <w:t>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建设学习型党组织领导干部大讲堂  哲学思想卷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本书出售、求购地址：https://www.jiaokey.com/book/detail/12548180.html</w:t>
      </w:r>
    </w:p>
    <w:p>
      <w:r>
        <w:t>更多相关图书推荐：https://www.jiaokey.com</w:t>
      </w:r>
    </w:p>
    <w:p>
      <w:r>
        <w:t>江川主编 其他作品：https://www.jiaokey.com/tag/江川主编.html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关键词搜索：https://www.jiaokey.com/tag/建设学习型党组织领导干部大讲堂  哲学思想卷.html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