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建设学习型党组织领导干部大讲堂  管理科学与领导艺术卷</w:t>
      </w:r>
    </w:p>
    <w:p>
      <w:r>
        <w:rPr>
          <w:rFonts w:ascii="宋体" w:hAnsi="宋体" w:eastAsia="宋体"/>
          <w:sz w:val="24"/>
        </w:rPr>
        <w:t>江川主编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建设学习型党组织领导干部大讲堂  管理科学与领导艺术卷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本书出售、求购地址：https://www.jiaokey.com/book/detail/12548179.html</w:t>
      </w:r>
    </w:p>
    <w:p>
      <w:r>
        <w:t>更多相关图书推荐：https://www.jiaokey.com</w:t>
      </w:r>
    </w:p>
    <w:p>
      <w:r>
        <w:t>江川主编 其他作品：https://www.jiaokey.com/tag/江川主编.html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关键词搜索：https://www.jiaokey.com/tag/建设学习型党组织领导干部大讲堂  管理科学与领导艺术卷.html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