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2010中国能源发展报告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2010中国能源发展报告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本书出售、求购地址：https://www.jiaokey.com/book/detail/12548154.html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关键词搜索：https://www.jiaokey.com/tag/2010中国能源发展报告.html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