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书名：经济复苏与转型发展</w:t>
      </w:r>
    </w:p>
    <w:p>
      <w:r>
        <w:t>作者：周振华著</w:t>
      </w:r>
    </w:p>
    <w:p>
      <w:r>
        <w:t>出版社：上海：格致出版社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经济复苏与转型发展 评论地址：https://www.jiaokey.com/book/detail/12548145.html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