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球事儿  中国足球隐秘生活第一现场  2</w:t>
      </w:r>
    </w:p>
    <w:p>
      <w:r>
        <w:rPr>
          <w:rFonts w:ascii="宋体" w:hAnsi="宋体" w:eastAsia="宋体"/>
          <w:sz w:val="24"/>
        </w:rPr>
        <w:t>郝洪军著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球事儿  中国足球隐秘生活第一现场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本书出售、求购地址：https://www.jiaokey.com/book/detail/12548138.html</w:t>
      </w:r>
    </w:p>
    <w:p>
      <w:r>
        <w:t>更多相关图书推荐：https://www.jiaokey.com</w:t>
      </w:r>
    </w:p>
    <w:p>
      <w:r>
        <w:t>郝洪军著 其他作品：https://www.jiaokey.com/tag/郝洪军著.html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关键词搜索：https://www.jiaokey.com/tag/球事儿  中国足球隐秘生活第一现场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