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书名：《在延安文艺座谈会上的讲话》研究</w:t>
      </w:r>
    </w:p>
    <w:p>
      <w:r>
        <w:t>作者：刘忠著</w:t>
      </w:r>
    </w:p>
    <w:p>
      <w:r>
        <w:t>出版社：北京：人民文学出版社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《在延安文艺座谈会上的讲话》研究 评论地址：https://www.jiaokey.com/book/detail/12548133.html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