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千古帝王传奇  永乐皇帝</w:t>
      </w:r>
    </w:p>
    <w:p>
      <w:r>
        <w:rPr>
          <w:rFonts w:ascii="宋体" w:hAnsi="宋体" w:eastAsia="宋体"/>
          <w:sz w:val="24"/>
        </w:rPr>
        <w:t>肖春生著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0507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54810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0507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千古帝王传奇  永乐皇帝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肖春生著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传记小说-中国-当代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本书出售、求购地址：https://www.jiaokey.com/book/detail/12548108.html</w:t>
      </w:r>
    </w:p>
    <w:p>
      <w:r>
        <w:t>更多相关图书推荐：https://www.jiaokey.com</w:t>
      </w:r>
    </w:p>
    <w:p>
      <w:r>
        <w:t>肖春生著 其他作品：https://www.jiaokey.com/tag/肖春生著.html</w:t>
      </w:r>
    </w:p>
    <w:p>
      <w:r>
        <w:t>北京：北京工业大学出版社 出版图书：https://www.jiaokey.com/tag/北京：北京工业大学出版社.html</w:t>
      </w:r>
    </w:p>
    <w:p>
      <w:r>
        <w:t>关键词搜索：https://www.jiaokey.com/tag/传记小说-中国-当代.html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