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书名：共和国之歌  珍藏版</w:t>
      </w:r>
    </w:p>
    <w:p>
      <w:r>
        <w:t>作者：云起选编</w:t>
      </w:r>
    </w:p>
    <w:p>
      <w:r>
        <w:t>出版社：北京:蓝天出版社,2010.02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共和国之歌  珍藏版 评论地址：https://www.jiaokey.com/book/detail/12548106.html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