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科学发展观是指导国防和军队建设的世界观方法论</w:t>
      </w:r>
    </w:p>
    <w:p>
      <w:r>
        <w:rPr>
          <w:rFonts w:ascii="宋体" w:hAnsi="宋体" w:eastAsia="宋体"/>
          <w:sz w:val="24"/>
        </w:rPr>
        <w:t>许志功，赵小芒，赵周贤著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科学发展观是指导国防和军队建设的世界观方法论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许志功，赵小芒，赵周贤著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本书出售、求购地址：https://www.jiaokey.com/book/detail/12548097.html</w:t>
      </w:r>
    </w:p>
    <w:p>
      <w:r>
        <w:t>更多相关图书推荐：https://www.jiaokey.com</w:t>
      </w:r>
    </w:p>
    <w:p>
      <w:r>
        <w:t>许志功，赵小芒，赵周贤著 其他作品：https://www.jiaokey.com/tag/许志功，赵小芒，赵周贤著.html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关键词搜索：https://www.jiaokey.com/tag/科学发展观是指导国防和军队建设的世界观方法论.html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