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7天学会Flash动画制作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本书出售、求购地址：https://www.jiaokey.com/book/detail/12547977.html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关键词搜索：https://www.jiaokey.com/tag/7天学会Flash动画制作.html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