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书名：青少年心理世界解析</w:t>
      </w:r>
    </w:p>
    <w:p>
      <w:r>
        <w:t>作者：陈光磊著</w:t>
      </w:r>
    </w:p>
    <w:p>
      <w:r>
        <w:t>出版社：济南：山东人民出版社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青少年心理世界解析 评论地址：https://www.jiaokey.com/book/detail/12547869.html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