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书名：振动工程及其机械技术  英文版</w:t>
      </w:r>
    </w:p>
    <w:p>
      <w:r>
        <w:t>作者：何锃，林志华，朱宏平著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振动工程及其机械技术  英文版 评论地址：https://www.jiaokey.com/book/detail/12547844.html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