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敦煌之归义英雄  第1部  丝路争霸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敦煌之归义英雄  第1部  丝路争霸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本书出售、求购地址：https://www.jiaokey.com/book/detail/12547814.html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关键词搜索：https://www.jiaokey.com/tag/敦煌之归义英雄  第1部  丝路争霸.html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