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天才在左  疯子在右  国内第一本精神病人访谈手记</w:t>
      </w:r>
    </w:p>
    <w:p>
      <w:r>
        <w:rPr>
          <w:rFonts w:ascii="宋体" w:hAnsi="宋体" w:eastAsia="宋体"/>
          <w:sz w:val="24"/>
        </w:rPr>
        <w:t>高铭编著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天才在左  疯子在右  国内第一本精神病人访谈手记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人物-访谈录-中国-现代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本书出售、求购地址：https://www.jiaokey.com/book/detail/12547802.html</w:t>
      </w:r>
    </w:p>
    <w:p>
      <w:r>
        <w:t>更多相关图书推荐：https://www.jiaokey.com</w:t>
      </w:r>
    </w:p>
    <w:p>
      <w:r>
        <w:t>高铭编著 其他作品：https://www.jiaokey.com/tag/高铭编著.html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关键词搜索：https://www.jiaokey.com/tag/人物-访谈录-中国-现代.html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