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热靴日记  小型闪光灯的创造性应用</w:t>
      </w:r>
    </w:p>
    <w:p>
      <w:r>
        <w:rPr>
          <w:rFonts w:ascii="宋体" w:hAnsi="宋体" w:eastAsia="宋体"/>
          <w:sz w:val="24"/>
        </w:rPr>
        <w:t>（美）乔·麦克纳利著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热靴日记  小型闪光灯的创造性应用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（美）乔·麦克纳利著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本书出售、求购地址：https://www.jiaokey.com/book/detail/12547772.html</w:t>
      </w:r>
    </w:p>
    <w:p>
      <w:r>
        <w:t>更多相关图书推荐：https://www.jiaokey.com</w:t>
      </w:r>
    </w:p>
    <w:p>
      <w:r>
        <w:t>（美）乔·麦克纳利著 其他作品：https://www.jiaokey.com/tag/（美）乔·麦克纳利著.html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关键词搜索：https://www.jiaokey.com/tag/热靴日记  小型闪光灯的创造性应用.html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