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唯美人像摄影攻略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唯美人像摄影攻略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本书出售、求购地址：https://www.jiaokey.com/book/detail/12547764.html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关键词搜索：https://www.jiaokey.com/tag/唯美人像摄影攻略.html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