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二十四式太极拳技击含义阐释</w:t>
      </w:r>
    </w:p>
    <w:p>
      <w:r>
        <w:rPr>
          <w:rFonts w:ascii="宋体" w:hAnsi="宋体" w:eastAsia="宋体"/>
          <w:sz w:val="24"/>
        </w:rPr>
        <w:t>王锋朝著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二十四式太极拳技击含义阐释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本书出售、求购地址：https://www.jiaokey.com/book/detail/12547752.html</w:t>
      </w:r>
    </w:p>
    <w:p>
      <w:r>
        <w:t>更多相关图书推荐：https://www.jiaokey.com</w:t>
      </w:r>
    </w:p>
    <w:p>
      <w:r>
        <w:t>王锋朝著 其他作品：https://www.jiaokey.com/tag/王锋朝著.html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关键词搜索：https://www.jiaokey.com/tag/二十四式太极拳技击含义阐释.html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