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唐人的神仙世界  《太平广记》唐五代神仙小说的文化研究</w:t>
      </w:r>
    </w:p>
    <w:p>
      <w:r>
        <w:rPr>
          <w:rFonts w:ascii="宋体" w:hAnsi="宋体" w:eastAsia="宋体"/>
          <w:sz w:val="24"/>
        </w:rPr>
        <w:t>霍明琨著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唐人的神仙世界  《太平广记》唐五代神仙小说的文化研究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霍明琨著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本书出售、求购地址：https://www.jiaokey.com/book/detail/12547732.html</w:t>
      </w:r>
    </w:p>
    <w:p>
      <w:r>
        <w:t>更多相关图书推荐：https://www.jiaokey.com</w:t>
      </w:r>
    </w:p>
    <w:p>
      <w:r>
        <w:t>霍明琨著 其他作品：https://www.jiaokey.com/tag/霍明琨著.html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关键词搜索：https://www.jiaokey.com/tag/唐人的神仙世界  《太平广记》唐五代神仙小说的文化研究.html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