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书名：世界上最有效的天然滋养面膜</w:t>
      </w:r>
    </w:p>
    <w:p>
      <w:r>
        <w:t>作者：秋彤美学院编著</w:t>
      </w:r>
    </w:p>
    <w:p>
      <w:r>
        <w:t>出版社：长春：北方妇女儿童出版社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世界上最有效的天然滋养面膜 评论地址：https://www.jiaokey.com/book/detail/12547730.html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