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书名：《通信英语》参考译文</w:t>
      </w:r>
    </w:p>
    <w:p>
      <w:r>
        <w:t>作者：张晓峰等编著</w:t>
      </w:r>
    </w:p>
    <w:p>
      <w:r>
        <w:t>出版社：大连：大连海事大学出版社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《通信英语》参考译文 评论地址：https://www.jiaokey.com/book/detail/12547725.html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