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H/HJQW-1型计程仪的原理及使用与维修</w:t>
      </w:r>
    </w:p>
    <w:p>
      <w:r>
        <w:rPr>
          <w:rFonts w:ascii="宋体" w:hAnsi="宋体" w:eastAsia="宋体"/>
          <w:sz w:val="24"/>
        </w:rPr>
        <w:t>高启孝，高敬东编著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H/HJQW-1型计程仪的原理及使用与维修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高启孝，高敬东编著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本书出售、求购地址：https://www.jiaokey.com/book/detail/12547715.html</w:t>
      </w:r>
    </w:p>
    <w:p>
      <w:r>
        <w:t>更多相关图书推荐：https://www.jiaokey.com</w:t>
      </w:r>
    </w:p>
    <w:p>
      <w:r>
        <w:t>高启孝，高敬东编著 其他作品：https://www.jiaokey.com/tag/高启孝，高敬东编著.html</w:t>
      </w:r>
    </w:p>
    <w:p>
      <w:r>
        <w:t>关键词搜索：https://www.jiaokey.com/tag/H/HJQW-1型计程仪的原理及使用与维修.html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