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书名：居家收纳窍门1001例</w:t>
      </w:r>
    </w:p>
    <w:p>
      <w:r>
        <w:t>作者：蝶燕著</w:t>
      </w:r>
    </w:p>
    <w:p>
      <w:r>
        <w:t>出版社：海口：南海出版公司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居家收纳窍门1001例 评论地址：https://www.jiaokey.com/book/detail/12547661.html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