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书名：图解女性身体百科：中国第一本最完整的女性身体医疗保健书</w:t>
      </w:r>
    </w:p>
    <w:p>
      <w:r>
        <w:t>作者：（日）天野惠子著；郭欣怡译</w:t>
      </w:r>
    </w:p>
    <w:p>
      <w:r>
        <w:t>出版社：北京:中国青年出版社,2010.01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图解女性身体百科：中国第一本最完整的女性身体医疗保健书 评论地址：https://www.jiaokey.com/book/detail/12547651.html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