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书名：胡雪岩经商性格绝学</w:t>
      </w:r>
    </w:p>
    <w:p>
      <w:r>
        <w:t>作者：东篱子解译</w:t>
      </w:r>
    </w:p>
    <w:p>
      <w:r>
        <w:t>出版社：北京：中国华侨出版社</w:t>
      </w:r>
    </w:p>
    <w:p>
      <w:r>
        <w:t>出版日期：2010</w:t>
      </w:r>
    </w:p>
    <w:p>
      <w:r>
        <w:t>总页数：355</w:t>
      </w:r>
    </w:p>
    <w:p>
      <w:r>
        <w:t>更多请访问教客网: www.jiaokey.com</w:t>
      </w:r>
    </w:p>
    <w:p>
      <w:r>
        <w:t>胡雪岩经商性格绝学 评论地址：https://www.jiaokey.com/book/detail/12547640.html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