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名医谈《红楼梦》与现代心理学  人物性格及心理现象的分析</w:t>
      </w:r>
    </w:p>
    <w:p>
      <w:r>
        <w:rPr>
          <w:rFonts w:ascii="宋体" w:hAnsi="宋体" w:eastAsia="宋体"/>
          <w:sz w:val="24"/>
        </w:rPr>
        <w:t>徐声汉主编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名医谈《红楼梦》与现代心理学  人物性格及心理现象的分析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徐声汉主编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本书出售、求购地址：https://www.jiaokey.com/book/detail/12547601.html</w:t>
      </w:r>
    </w:p>
    <w:p>
      <w:r>
        <w:t>更多相关图书推荐：https://www.jiaokey.com</w:t>
      </w:r>
    </w:p>
    <w:p>
      <w:r>
        <w:t>徐声汉主编 其他作品：https://www.jiaokey.com/tag/徐声汉主编.html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关键词搜索：https://www.jiaokey.com/tag/名医谈《红楼梦》与现代心理学  人物性格及心理现象的分析.html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